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中医入门技巧  中医经典必背速记  黄帝内经·伤寒论·金匮要略</w:t>
      </w:r>
    </w:p>
    <w:p>
      <w:r>
        <w:rPr>
          <w:rFonts w:ascii="宋体" w:hAnsi="宋体" w:eastAsia="宋体"/>
          <w:sz w:val="24"/>
        </w:rPr>
        <w:t>王洪武编著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中医入门技巧  中医经典必背速记  黄帝内经·伤寒论·金匮要略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本书出售、求购地址：https://www.jiaokey.com/book/detail/96117355.html</w:t>
      </w:r>
    </w:p>
    <w:p>
      <w:r>
        <w:t>更多相关图书推荐：https://www.jiaokey.com</w:t>
      </w:r>
    </w:p>
    <w:p>
      <w:r>
        <w:t>王洪武编著 其他作品：https://www.jiaokey.com/tag/王洪武编著.html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关键词搜索：https://www.jiaokey.com/tag/中医入门技巧  中医经典必背速记  黄帝内经·伤寒论·金匮要略.html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