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任之堂脉学传心录  从入门到应诊的中医通关之战</w:t>
      </w:r>
    </w:p>
    <w:p>
      <w:r>
        <w:rPr>
          <w:rFonts w:ascii="宋体" w:hAnsi="宋体" w:eastAsia="宋体"/>
          <w:sz w:val="24"/>
        </w:rPr>
        <w:t>王蒋，宛金编著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任之堂脉学传心录  从入门到应诊的中医通关之战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王蒋，宛金编著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本书出售、求购地址：https://www.jiaokey.com/book/detail/96117348.html</w:t>
      </w:r>
    </w:p>
    <w:p>
      <w:r>
        <w:t>更多相关图书推荐：https://www.jiaokey.com</w:t>
      </w:r>
    </w:p>
    <w:p>
      <w:r>
        <w:t>王蒋，宛金编著 其他作品：https://www.jiaokey.com/tag/王蒋，宛金编著.html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关键词搜索：https://www.jiaokey.com/tag/任之堂脉学传心录  从入门到应诊的中医通关之战.html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