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书名：基层部队营养食谱编制指南</w:t>
      </w:r>
    </w:p>
    <w:p>
      <w:r>
        <w:t>作者：糜漫天，张乾勇主编</w:t>
      </w:r>
    </w:p>
    <w:p>
      <w:r>
        <w:t>出版社：北京：人民军医出版社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基层部队营养食谱编制指南 评论地址：https://www.jiaokey.com/book/detail/96117296.html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