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  老人与海  第2版</w:t>
      </w:r>
    </w:p>
    <w:p>
      <w:r>
        <w:t>作者：（美）海明威原著；周梅编者</w:t>
      </w:r>
    </w:p>
    <w:p>
      <w:r>
        <w:t>出版社：呼和浩特：远方出版社</w:t>
      </w:r>
    </w:p>
    <w:p>
      <w:r>
        <w:t>出版日期：2007.11</w:t>
      </w:r>
    </w:p>
    <w:p>
      <w:r>
        <w:t>总页数：90</w:t>
      </w:r>
    </w:p>
    <w:p>
      <w:r>
        <w:t>更多请访问教客网: www.jiaokey.com</w:t>
      </w:r>
    </w:p>
    <w:p>
      <w:r>
        <w:t>语文新课标必读  老人与海  第2版 评论地址：https://www.jiaokey.com/book/detail/96117291.html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