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书名：中国文化经典基础教育诵本  增广贤文</w:t>
      </w:r>
    </w:p>
    <w:p>
      <w:r>
        <w:t>作者：秦国娟主编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中国文化经典基础教育诵本  增广贤文 评论地址：https://www.jiaokey.com/book/detail/96117198.html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