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单方验方治百病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单方验方治百病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本书出售、求购地址：https://www.jiaokey.com/book/detail/96117188.html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关键词搜索：https://www.jiaokey.com/tag/单方验方治百病.html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