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2015ACC/ESC心血管疾病研究进展</w:t>
      </w:r>
    </w:p>
    <w:p>
      <w:r>
        <w:rPr>
          <w:rFonts w:ascii="宋体" w:hAnsi="宋体" w:eastAsia="宋体"/>
          <w:sz w:val="24"/>
        </w:rPr>
        <w:t>李艳芳，聂绍平，王春梅主编；师树田，蒋志丽，王梅，艾辉，阙斌副主编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2015ACC/ESC心血管疾病研究进展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李艳芳，聂绍平，王春梅主编；师树田，蒋志丽，王梅，艾辉，阙斌副主编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本书出售、求购地址：https://www.jiaokey.com/book/detail/96117187.html</w:t>
      </w:r>
    </w:p>
    <w:p>
      <w:r>
        <w:t>更多相关图书推荐：https://www.jiaokey.com</w:t>
      </w:r>
    </w:p>
    <w:p>
      <w:r>
        <w:t>李艳芳，聂绍平，王春梅主编；师树田，蒋志丽，王梅，艾辉，阙斌副主编 其他作品：https://www.jiaokey.com/tag/李艳芳，聂绍平，王春梅主编；师树田，蒋志丽，王梅，艾辉，阙斌副主编.html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关键词搜索：https://www.jiaokey.com/tag/2015ACC/ESC心血管疾病研究进展.html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