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书名：孩子最爱读的民间故事  嫦娥奔月</w:t>
      </w:r>
    </w:p>
    <w:p>
      <w:r>
        <w:t>作者：李雪编；徐广娟绘</w:t>
      </w:r>
    </w:p>
    <w:p>
      <w:r>
        <w:t>出版社：呼和浩特：远方出版社</w:t>
      </w:r>
    </w:p>
    <w:p>
      <w:r>
        <w:t>出版日期：2008.10</w:t>
      </w:r>
    </w:p>
    <w:p>
      <w:r>
        <w:t>总页数：44</w:t>
      </w:r>
    </w:p>
    <w:p>
      <w:r>
        <w:t>更多请访问教客网: www.jiaokey.com</w:t>
      </w:r>
    </w:p>
    <w:p>
      <w:r>
        <w:t>孩子最爱读的民间故事  嫦娥奔月 评论地址：https://www.jiaokey.com/book/detail/96117183.html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