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书名：医学博士外语统一考试模拟试卷  2016版</w:t>
      </w:r>
    </w:p>
    <w:p>
      <w:r>
        <w:t>作者：郭莉萍主编</w:t>
      </w:r>
    </w:p>
    <w:p>
      <w:r>
        <w:t>出版社：北京：人民军医出版社</w:t>
      </w:r>
    </w:p>
    <w:p>
      <w:r>
        <w:t>出版日期：2015.12</w:t>
      </w:r>
    </w:p>
    <w:p>
      <w:r>
        <w:t>总页数：328</w:t>
      </w:r>
    </w:p>
    <w:p>
      <w:r>
        <w:t>更多请访问教客网: www.jiaokey.com</w:t>
      </w:r>
    </w:p>
    <w:p>
      <w:r>
        <w:t>医学博士外语统一考试模拟试卷  2016版 评论地址：https://www.jiaokey.com/book/detail/96117163.html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