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书名：2016医学博士外语统一考试听力全真训练</w:t>
      </w:r>
    </w:p>
    <w:p>
      <w:r>
        <w:t>作者：王素青，赵贵旺主编</w:t>
      </w:r>
    </w:p>
    <w:p>
      <w:r>
        <w:t>出版社：北京：人民军医出版社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2016医学博士外语统一考试听力全真训练 评论地址：https://www.jiaokey.com/book/detail/96117162.html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