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书名：2016医学博士外语统一考试词汇一本通</w:t>
      </w:r>
    </w:p>
    <w:p>
      <w:r>
        <w:t>作者：赵贵旺主编</w:t>
      </w:r>
    </w:p>
    <w:p>
      <w:r>
        <w:t>出版社：北京：人民军医出版社</w:t>
      </w:r>
    </w:p>
    <w:p>
      <w:r>
        <w:t>出版日期：2015.12</w:t>
      </w:r>
    </w:p>
    <w:p>
      <w:r>
        <w:t>总页数：209</w:t>
      </w:r>
    </w:p>
    <w:p>
      <w:r>
        <w:t>更多请访问教客网: www.jiaokey.com</w:t>
      </w:r>
    </w:p>
    <w:p>
      <w:r>
        <w:t>2016医学博士外语统一考试词汇一本通 评论地址：https://www.jiaokey.com/book/detail/96117161.html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