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中医五神辨治学  中医五神理论体系的重构与实践</w:t>
      </w:r>
    </w:p>
    <w:p>
      <w:r>
        <w:rPr>
          <w:rFonts w:ascii="宋体" w:hAnsi="宋体" w:eastAsia="宋体"/>
          <w:sz w:val="24"/>
        </w:rPr>
        <w:t>滕晶主编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中医五神辨治学  中医五神理论体系的重构与实践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本书出售、求购地址：https://www.jiaokey.com/book/detail/96117157.html</w:t>
      </w:r>
    </w:p>
    <w:p>
      <w:r>
        <w:t>更多相关图书推荐：https://www.jiaokey.com</w:t>
      </w:r>
    </w:p>
    <w:p>
      <w:r>
        <w:t>滕晶主编 其他作品：https://www.jiaokey.com/tag/滕晶主编.html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关键词搜索：https://www.jiaokey.com/tag/中医五神辨治学  中医五神理论体系的重构与实践.html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