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2016护理学（师）资格考试同步练习及解析</w:t>
      </w:r>
    </w:p>
    <w:p>
      <w:r>
        <w:rPr>
          <w:rFonts w:ascii="宋体" w:hAnsi="宋体" w:eastAsia="宋体"/>
          <w:sz w:val="24"/>
        </w:rPr>
        <w:t>贾凤琴，张立静主编；田京京，杨智慧，谢振红副主编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2016护理学（师）资格考试同步练习及解析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贾凤琴，张立静主编；田京京，杨智慧，谢振红副主编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本书出售、求购地址：https://www.jiaokey.com/book/detail/96117129.html</w:t>
      </w:r>
    </w:p>
    <w:p>
      <w:r>
        <w:t>更多相关图书推荐：https://www.jiaokey.com</w:t>
      </w:r>
    </w:p>
    <w:p>
      <w:r>
        <w:t>贾凤琴，张立静主编；田京京，杨智慧，谢振红副主编 其他作品：https://www.jiaokey.com/tag/贾凤琴，张立静主编；田京京，杨智慧，谢振红副主编.html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关键词搜索：https://www.jiaokey.com/tag/2016护理学（师）资格考试同步练习及解析.html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