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影像读片入门与提高丛书  轻松学习核医学</w:t>
      </w:r>
    </w:p>
    <w:p>
      <w:r>
        <w:rPr>
          <w:rFonts w:ascii="宋体" w:hAnsi="宋体" w:eastAsia="宋体"/>
          <w:sz w:val="24"/>
        </w:rPr>
        <w:t>全冠民总主编；冯珏，赵新明主编；张秀梅，李红梅，王建方，张敬勉副主编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影像读片入门与提高丛书  轻松学习核医学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全冠民总主编；冯珏，赵新明主编；张秀梅，李红梅，王建方，张敬勉副主编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本书出售、求购地址：https://www.jiaokey.com/book/detail/96117117.html</w:t>
      </w:r>
    </w:p>
    <w:p>
      <w:r>
        <w:t>更多相关图书推荐：https://www.jiaokey.com</w:t>
      </w:r>
    </w:p>
    <w:p>
      <w:r>
        <w:t>全冠民总主编；冯珏，赵新明主编；张秀梅，李红梅，王建方，张敬勉副主编 其他作品：https://www.jiaokey.com/tag/全冠民总主编；冯珏，赵新明主编；张秀梅，李红梅，王建方，张敬勉副主编.html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关键词搜索：https://www.jiaokey.com/tag/影像读片入门与提高丛书  轻松学习核医学.html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