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书名：中医名师程为玉薪传  从医50年医论医案精选</w:t>
      </w:r>
    </w:p>
    <w:p>
      <w:r>
        <w:t>作者：王以兵，肖少雄主编</w:t>
      </w:r>
    </w:p>
    <w:p>
      <w:r>
        <w:t>出版社：北京：人民军医出版社</w:t>
      </w:r>
    </w:p>
    <w:p>
      <w:r>
        <w:t>出版日期：2016.01</w:t>
      </w:r>
    </w:p>
    <w:p>
      <w:r>
        <w:t>总页数：220</w:t>
      </w:r>
    </w:p>
    <w:p>
      <w:r>
        <w:t>更多请访问教客网: www.jiaokey.com</w:t>
      </w:r>
    </w:p>
    <w:p>
      <w:r>
        <w:t>中医名师程为玉薪传  从医50年医论医案精选 评论地址：https://www.jiaokey.com/book/detail/96117097.html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