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作者：张萍，张梅英，樊海宁主编</w:t>
      </w:r>
    </w:p>
    <w:p>
      <w:r>
        <w:t>出版社：北京:人民军医出版社,2015.05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外科护理学 评论地址：https://www.jiaokey.com/book/detail/96117089.html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