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书名：教师发展指导者课堂教学临床指导研究</w:t>
      </w:r>
    </w:p>
    <w:p>
      <w:r>
        <w:t>作者：朱连云，彭尔佳著</w:t>
      </w:r>
    </w:p>
    <w:p>
      <w:r>
        <w:t>出版社：上海：上海教育出版社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教师发展指导者课堂教学临床指导研究 评论地址：https://www.jiaokey.com/book/detail/96117033.html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