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中美澳三国初中数学教材统计内容的比较研究</w:t>
      </w:r>
    </w:p>
    <w:p>
      <w:r>
        <w:rPr>
          <w:rFonts w:ascii="宋体" w:hAnsi="宋体" w:eastAsia="宋体"/>
          <w:sz w:val="24"/>
        </w:rPr>
        <w:t>曹一鸣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7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中美澳三国初中数学教材统计内容的比较研究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9787544469913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初中－中学数学课－教材－对比研究－中国、美国、澳大利亚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隶属《中小学数学课程国际比较研究丛书》。本书选取中国、美国、澳大利亚三个国家、六个版本的初中数学教材进行比较研究。以教材中的统计内容为研究对象，比较分析了六个版本教材的异同，并得到相应的结果及启示。本书内容共分为八章，分别从研究背景、研究设计、教材的内容、教材中的习题、教材中的活动设计、教材中的统计思维、教材的整体难度，以及创新与展望等方面，系统开展了比较研究，为我国初中数学课程中统计内容的改革以及教材编写提供了借鉴。</w:t>
      </w:r>
    </w:p>
    <w:p/>
    <w:p>
      <w:r>
        <w:t>本书出售、求购地址：https://www.jiaokey.com/book/detail/96117012.html</w:t>
      </w:r>
    </w:p>
    <w:p>
      <w:r>
        <w:t>更多各科教学法、教学参考书图书推荐：https://www.jiaokey.com</w:t>
      </w:r>
    </w:p>
    <w:p>
      <w:r>
        <w:t>曹一鸣 其他作品：https://www.jiaokey.com/tag/曹一鸣.html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关键词搜索：https://www.jiaokey.com/tag/初中－中学数学课－教材－对比研究－中国、美国、澳大利亚.html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