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书名：综合知识强化训练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综合知识强化训练 评论地址：https://www.jiaokey.com/book/detail/96116988.html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