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书名：幼儿与青春期心理健康</w:t>
      </w:r>
    </w:p>
    <w:p>
      <w:r>
        <w:t>作者：刘云艳，张锐，刘婷主编</w:t>
      </w:r>
    </w:p>
    <w:p>
      <w:r>
        <w:t>出版社：成都：电子科技大学出版社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幼儿与青春期心理健康 评论地址：https://www.jiaokey.com/book/detail/96116921.html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