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新概念阅读  现代文分册  八年级</w:t>
      </w:r>
    </w:p>
    <w:p>
      <w:r>
        <w:rPr>
          <w:rFonts w:ascii="宋体" w:hAnsi="宋体" w:eastAsia="宋体"/>
          <w:sz w:val="24"/>
        </w:rPr>
        <w:t>李砚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新概念阅读  现代文分册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9787564706401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新概念阅读·现代文分册:8年级》精心选择了一些好的文章，把它们组合成书，让这些经典的文章成为我们健康成长的动力。主要包括母亲的白发、父爱如山、一个普通人的举动、礼赞枫叶、自信成就辉煌、奋斗中的手杖、如何看待愤怒、放弃的魅力、老人和树、迎春花等。</w:t>
      </w:r>
    </w:p>
    <w:p/>
    <w:p>
      <w:r>
        <w:t>本书出售、求购地址：https://www.jiaokey.com/book/detail/96116911.html</w:t>
      </w:r>
    </w:p>
    <w:p>
      <w:r>
        <w:t>更多教材、课本、辅助教材图书推荐：https://www.jiaokey.com</w:t>
      </w:r>
    </w:p>
    <w:p>
      <w:r>
        <w:t>李砚 其他作品：https://www.jiaokey.com/tag/李砚.html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关键词搜索：https://www.jiaokey.com/tag/语文课－阅读教学－初中－教学参考资料.html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