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书名：总复习方案  电子电工专业综合</w:t>
      </w:r>
    </w:p>
    <w:p>
      <w:r>
        <w:t>作者：刘克军本册主编；唐万盈，吕轶坡本册主编；凌颂良丛书主编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总页数：315</w:t>
      </w:r>
    </w:p>
    <w:p>
      <w:r>
        <w:t>更多请访问教客网: www.jiaokey.com</w:t>
      </w:r>
    </w:p>
    <w:p>
      <w:r>
        <w:t>总复习方案  电子电工专业综合 评论地址：https://www.jiaokey.com/book/detail/96116906.html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