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书名：社区党建工作热点难点问题研究</w:t>
      </w:r>
    </w:p>
    <w:p>
      <w:r>
        <w:t>作者：赵晓呼，贾锡萍主编</w:t>
      </w:r>
    </w:p>
    <w:p>
      <w:r>
        <w:t>出版社：天津：天津人民出版社</w:t>
      </w:r>
    </w:p>
    <w:p>
      <w:r>
        <w:t>出版日期：2010</w:t>
      </w:r>
    </w:p>
    <w:p>
      <w:r>
        <w:t>总页数：222</w:t>
      </w:r>
    </w:p>
    <w:p>
      <w:r>
        <w:t>更多请访问教客网: www.jiaokey.com</w:t>
      </w:r>
    </w:p>
    <w:p>
      <w:r>
        <w:t>社区党建工作热点难点问题研究 评论地址：https://www.jiaokey.com/book/detail/96116878.html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