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金融新闻笔记</w:t>
      </w:r>
    </w:p>
    <w:p>
      <w:r>
        <w:rPr>
          <w:rFonts w:ascii="宋体" w:hAnsi="宋体" w:eastAsia="宋体"/>
          <w:sz w:val="24"/>
        </w:rPr>
        <w:t>马晨明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6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9787507530599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经济-中国-文集-新闻-中国-现代-选集-经济-新闻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金融新闻笔记，文章包括：“为何黑龙江省信贷投入增长缓慢”、“民间资本在温州”、“再谈温州民间资本”、“从三个层面解读安徽经济”、“鄂尔多斯经济猜想”、“中小企业信贷模式悄然发生变化”等。</w:t>
      </w:r>
    </w:p>
    <w:p/>
    <w:p>
      <w:r>
        <w:t>本书出售、求购地址：https://www.jiaokey.com/book/detail/96116828.html</w:t>
      </w:r>
    </w:p>
    <w:p>
      <w:r>
        <w:t>更多教材、课本、学生参考书图书推荐：https://www.jiaokey.com</w:t>
      </w:r>
    </w:p>
    <w:p>
      <w:r>
        <w:t>马晨明 其他作品：https://www.jiaokey.com/tag/马晨明.html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关键词搜索：https://www.jiaokey.com/tag/经济-中国-文集-新闻-中国-现代-选集-经济-新闻.html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