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书名：谣啊谣，谣到外婆桥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谣啊谣，谣到外婆桥  下 评论地址：https://www.jiaokey.com/book/detail/96116726.html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