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影像专家鉴别诊断  儿科分册</w:t>
      </w:r>
    </w:p>
    <w:p>
      <w:r>
        <w:rPr>
          <w:rFonts w:ascii="宋体" w:hAnsi="宋体" w:eastAsia="宋体"/>
          <w:sz w:val="24"/>
        </w:rPr>
        <w:t>（美）安腾著者；李欣，范国光主译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影像专家鉴别诊断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（美）安腾著者；李欣，范国光主译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本书出售、求购地址：https://www.jiaokey.com/book/detail/96116520.html</w:t>
      </w:r>
    </w:p>
    <w:p>
      <w:r>
        <w:t>更多相关图书推荐：https://www.jiaokey.com</w:t>
      </w:r>
    </w:p>
    <w:p>
      <w:r>
        <w:t>（美）安腾著者；李欣，范国光主译 其他作品：https://www.jiaokey.com/tag/（美）安腾著者；李欣，范国光主译.html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关键词搜索：https://www.jiaokey.com/tag/影像专家鉴别诊断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