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书名：公共基础知识历年真题及解析</w:t>
      </w:r>
    </w:p>
    <w:p>
      <w:r>
        <w:t>作者：《事业单位公开招聘工作人员考试专用试卷》编写中心编写</w:t>
      </w:r>
    </w:p>
    <w:p>
      <w:r>
        <w:t>出版社：北京：华文出版社</w:t>
      </w:r>
    </w:p>
    <w:p>
      <w:r>
        <w:t>出版日期：</w:t>
      </w:r>
    </w:p>
    <w:p>
      <w:r>
        <w:t>总页数：74</w:t>
      </w:r>
    </w:p>
    <w:p>
      <w:r>
        <w:t>更多请访问教客网: www.jiaokey.com</w:t>
      </w:r>
    </w:p>
    <w:p>
      <w:r>
        <w:t>公共基础知识历年真题及解析 评论地址：https://www.jiaokey.com/book/detail/96116183.html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