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书名：高等学校英语应用能力考试历年真题与详解</w:t>
      </w:r>
    </w:p>
    <w:p>
      <w:r>
        <w:t>作者：</w:t>
      </w:r>
    </w:p>
    <w:p>
      <w:r>
        <w:t>出版社：北京：华文出版社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高等学校英语应用能力考试历年真题与详解 评论地址：https://www.jiaokey.com/book/detail/96116180.html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