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书名：中医惠民之术</w:t>
      </w:r>
    </w:p>
    <w:p>
      <w:r>
        <w:t>作者：董明培主编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中医惠民之术 评论地址：https://www.jiaokey.com/book/detail/96115680.html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