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女人养颜护肤从25岁开始</w:t>
      </w:r>
    </w:p>
    <w:p>
      <w:r>
        <w:rPr>
          <w:rFonts w:ascii="宋体" w:hAnsi="宋体" w:eastAsia="宋体"/>
          <w:sz w:val="24"/>
        </w:rPr>
        <w:t>张湖德主编；马烈光，刘丹，张藤心，李斌副主编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女人养颜护肤从25岁开始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张湖德主编；马烈光，刘丹，张藤心，李斌副主编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本书出售、求购地址：https://www.jiaokey.com/book/detail/96115531.html</w:t>
      </w:r>
    </w:p>
    <w:p>
      <w:r>
        <w:t>更多相关图书推荐：https://www.jiaokey.com</w:t>
      </w:r>
    </w:p>
    <w:p>
      <w:r>
        <w:t>张湖德主编；马烈光，刘丹，张藤心，李斌副主编 其他作品：https://www.jiaokey.com/tag/张湖德主编；马烈光，刘丹，张藤心，李斌副主编.html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关键词搜索：https://www.jiaokey.com/tag/女人养颜护肤从25岁开始.html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