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书名：护理专业技术实训</w:t>
      </w:r>
    </w:p>
    <w:p>
      <w:r>
        <w:t>作者：曾建平著</w:t>
      </w:r>
    </w:p>
    <w:p>
      <w:r>
        <w:t>出版社：北京：人民军医出版社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护理专业技术实训 评论地址：https://www.jiaokey.com/book/detail/96115444.html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