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书名：行证职业能力测验考点指南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行证职业能力测验考点指南 评论地址：https://www.jiaokey.com/book/detail/96114935.html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