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书名：中国汤液方证  张仲景方证学</w:t>
      </w:r>
    </w:p>
    <w:p>
      <w:r>
        <w:t>作者：张长恩主编；冯世纶，陈燮梅副主编</w:t>
      </w:r>
    </w:p>
    <w:p>
      <w:r>
        <w:t>出版社：北京：人民军医出版社</w:t>
      </w:r>
    </w:p>
    <w:p>
      <w:r>
        <w:t>出版日期：2006.10</w:t>
      </w:r>
    </w:p>
    <w:p>
      <w:r>
        <w:t>总页数：348</w:t>
      </w:r>
    </w:p>
    <w:p>
      <w:r>
        <w:t>更多请访问教客网: www.jiaokey.com</w:t>
      </w:r>
    </w:p>
    <w:p>
      <w:r>
        <w:t>中国汤液方证  张仲景方证学 评论地址：https://www.jiaokey.com/book/detail/96114807.html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