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书名：实践技能考试辅导  公共卫生分册  第2版</w:t>
      </w:r>
    </w:p>
    <w:p>
      <w:r>
        <w:t>作者:易学明，苏义</w:t>
      </w:r>
    </w:p>
    <w:p>
      <w:r>
        <w:t>出版社:北京：人民军医出版社</w:t>
      </w:r>
    </w:p>
    <w:p>
      <w:r>
        <w:t>出版日期：2008</w:t>
      </w:r>
    </w:p>
    <w:p>
      <w:r>
        <w:t>总页数：171</w:t>
      </w:r>
    </w:p>
    <w:p>
      <w:r>
        <w:t>更多请访问教客网:www.jiaokey.com</w:t>
      </w:r>
    </w:p>
    <w:p>
      <w:r>
        <w:t>实践技能考试辅导  公共卫生分册  第2版评论地址：https://www.jiaokey.com/book/detail/96114428.html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