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作者：刘叶建，李玉翠主编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健康评估 评论地址：https://www.jiaokey.com/book/detail/96114108.html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