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作者:王庸晋，金明根，翁孝刚主编</w:t>
      </w:r>
    </w:p>
    <w:p>
      <w:r>
        <w:t>出版社:北京：人民军医出版社</w:t>
      </w:r>
    </w:p>
    <w:p>
      <w:r>
        <w:t>出版日期：2009.12</w:t>
      </w:r>
    </w:p>
    <w:p>
      <w:r>
        <w:t>总页数：623</w:t>
      </w:r>
    </w:p>
    <w:p>
      <w:r>
        <w:t>更多请访问教客网:www.jiaokey.com</w:t>
      </w:r>
    </w:p>
    <w:p>
      <w:r>
        <w:t>内科学评论地址：https://www.jiaokey.com/book/detail/96113572.html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