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书名：望耳诊病与中医简易治疗</w:t>
      </w:r>
    </w:p>
    <w:p>
      <w:r>
        <w:t>作者：周幸来主编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总页数：126</w:t>
      </w:r>
    </w:p>
    <w:p>
      <w:r>
        <w:t>更多请访问教客网: www.jiaokey.com</w:t>
      </w:r>
    </w:p>
    <w:p>
      <w:r>
        <w:t>望耳诊病与中医简易治疗 评论地址：https://www.jiaokey.com/book/detail/96112821.html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