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郑玲诗选</w:t>
      </w:r>
    </w:p>
    <w:p>
      <w:r>
        <w:rPr>
          <w:rFonts w:ascii="宋体" w:hAnsi="宋体" w:eastAsia="宋体"/>
          <w:sz w:val="24"/>
        </w:rPr>
        <w:t>郑玲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19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2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19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9787541133725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本书收录作者的主要著作有《小人鱼之歌》、《风暴蝴蝶》、《郑玲诗选》、《瞬息流火》、《郑玲短诗选》、《郑玲世纪诗选》等。组诗《相见与别离》获《诗刊·上半月刊》2002年度“优秀作品奖”。</w:t>
      </w:r>
    </w:p>
    <w:p/>
    <w:p>
      <w:r>
        <w:t>本书出售、求购地址：https://www.jiaokey.com/book/detail/96112634.html</w:t>
      </w:r>
    </w:p>
    <w:p>
      <w:r>
        <w:t>更多当代作品（1949年~）图书推荐：https://www.jiaokey.com</w:t>
      </w:r>
    </w:p>
    <w:p>
      <w:r>
        <w:t>郑玲 其他作品：https://www.jiaokey.com/tag/郑玲.html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