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历代名人咏四川</w:t>
      </w:r>
    </w:p>
    <w:p>
      <w:r>
        <w:rPr>
          <w:rFonts w:ascii="宋体" w:hAnsi="宋体" w:eastAsia="宋体"/>
          <w:sz w:val="24"/>
        </w:rPr>
        <w:t>周啸天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9787541133336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将四川美丽山水、悠久历史、灿烂文化和名人诗歌结为一集的文化读物。全书分剑门蜀道、天府成都、川西奇观、峨眉川江、川东夔门五个大的篇目，以名山、胜水、古城、名人、风俗等具体事项为题目，链接了很多知识和名人吟咏当地的诗词作品，使读者能够通过小小的一册书而神游蜀中山水。</w:t>
      </w:r>
    </w:p>
    <w:p/>
    <w:p>
      <w:r>
        <w:t>本书出售、求购地址：https://www.jiaokey.com/book/detail/96112381.html</w:t>
      </w:r>
    </w:p>
    <w:p>
      <w:r>
        <w:t>更多诗歌、韵文图书推荐：https://www.jiaokey.com</w:t>
      </w:r>
    </w:p>
    <w:p>
      <w:r>
        <w:t>周啸天 其他作品：https://www.jiaokey.com/tag/周啸天.html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关键词搜索：https://www.jiaokey.com/tag/诗词－作品集－中国.html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