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书名：教学知本  速写  手</w:t>
      </w:r>
    </w:p>
    <w:p>
      <w:r>
        <w:t>作者：高银河主编；刘昌盛著</w:t>
      </w:r>
    </w:p>
    <w:p>
      <w:r>
        <w:t>出版社：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教学知本  速写  手 评论地址：https://www.jiaokey.com/book/detail/96112276.html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