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书名：教学知本  素描  鼻耳</w:t>
      </w:r>
    </w:p>
    <w:p>
      <w:r>
        <w:t>作者：高银河主编；熊洋从玚著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教学知本  素描  鼻耳 评论地址：https://www.jiaokey.com/book/detail/96112247.html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