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高考英语听力模拟试题集  2011年最新题型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2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高考英语听力模拟试题集  2011年最新题型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本书出售、求购地址：https://www.jiaokey.com/book/detail/96112146.html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关键词搜索：https://www.jiaokey.com/tag/高考英语听力模拟试题集  2011年最新题型.html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