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书名：英语论文写作手册</w:t>
      </w:r>
    </w:p>
    <w:p>
      <w:r>
        <w:t>作者：操时尧主编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英语论文写作手册 评论地址：https://www.jiaokey.com/book/detail/96112057.html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