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作者：罗爱平，杨智敏，万明国主编</w:t>
      </w:r>
    </w:p>
    <w:p>
      <w:r>
        <w:t>出版社：武汉：湖北人民出版社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大学生职业发展与就业指导 评论地址：https://www.jiaokey.com/book/detail/96112046.html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