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书名：春催桃李  2012兰大学子“新春采风万里行”作品选</w:t>
      </w:r>
    </w:p>
    <w:p>
      <w:r>
        <w:t>作者：张民华主编；魏占兴副主编</w:t>
      </w:r>
    </w:p>
    <w:p>
      <w:r>
        <w:t>出版社：兰州：甘肃民族出版社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春催桃李  2012兰大学子“新春采风万里行”作品选 评论地址：https://www.jiaokey.com/book/detail/96112034.html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