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书名：现代护理管理规范</w:t>
      </w:r>
    </w:p>
    <w:p>
      <w:r>
        <w:t>作者：赵光红，刘义兰，喻姣花主编</w:t>
      </w:r>
    </w:p>
    <w:p>
      <w:r>
        <w:t>出版社：武汉：湖北科学技术出版社</w:t>
      </w:r>
    </w:p>
    <w:p>
      <w:r>
        <w:t>出版日期：2009</w:t>
      </w:r>
    </w:p>
    <w:p>
      <w:r>
        <w:t>总页数：341</w:t>
      </w:r>
    </w:p>
    <w:p>
      <w:r>
        <w:t>更多请访问教客网: www.jiaokey.com</w:t>
      </w:r>
    </w:p>
    <w:p>
      <w:r>
        <w:t>现代护理管理规范 评论地址：https://www.jiaokey.com/book/detail/96112005.html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