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毛梾油料能源林高效培育技术研究</w:t>
      </w:r>
    </w:p>
    <w:p>
      <w:r>
        <w:rPr>
          <w:rFonts w:ascii="宋体" w:hAnsi="宋体" w:eastAsia="宋体"/>
          <w:sz w:val="24"/>
        </w:rPr>
        <w:t>康永祥，刘建军，何景峰编著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毛梾油料能源林高效培育技术研究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康永祥，刘建军，何景峰编著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本书出售、求购地址：https://www.jiaokey.com/book/detail/96111997.html</w:t>
      </w:r>
    </w:p>
    <w:p>
      <w:r>
        <w:t>更多相关图书推荐：https://www.jiaokey.com</w:t>
      </w:r>
    </w:p>
    <w:p>
      <w:r>
        <w:t>康永祥，刘建军，何景峰编著 其他作品：https://www.jiaokey.com/tag/康永祥，刘建军，何景峰编著.html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关键词搜索：https://www.jiaokey.com/tag/毛梾油料能源林高效培育技术研究.html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