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一个人的鲁迅系列  一个人的爱与死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1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一个人的鲁迅系列  一个人的爱与死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本书出售、求购地址：https://www.jiaokey.com/book/detail/96111923.html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关键词搜索：https://www.jiaokey.com/tag/一个人的鲁迅系列  一个人的爱与死.html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