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书名：中等卫生职业教育规划教材  健康评估</w:t>
      </w:r>
    </w:p>
    <w:p>
      <w:r>
        <w:t>作者：徐新娥，曹树泉主编</w:t>
      </w:r>
    </w:p>
    <w:p>
      <w:r>
        <w:t>出版社：武汉：湖北科学技术出版社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中等卫生职业教育规划教材  健康评估 评论地址：https://www.jiaokey.com/book/detail/96111914.html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