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书名：胡萝卜绿色栽培与深加工</w:t>
      </w:r>
    </w:p>
    <w:p>
      <w:r>
        <w:t>作者：胥志文；张林约编著</w:t>
      </w:r>
    </w:p>
    <w:p>
      <w:r>
        <w:t>出版社：杨凌：西北农林科技大学出版社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胡萝卜绿色栽培与深加工 评论地址：https://www.jiaokey.com/book/detail/96111845.html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